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9E5C" w14:textId="77777777" w:rsidR="005E3043" w:rsidRPr="00D3396F" w:rsidRDefault="00D3396F">
      <w:pPr>
        <w:pStyle w:val="Title"/>
        <w:rPr>
          <w:rFonts w:ascii="Westin Black" w:hAnsi="Westin Black"/>
          <w:color w:val="255A58"/>
          <w:sz w:val="48"/>
          <w:szCs w:val="48"/>
        </w:rPr>
      </w:pPr>
      <w:r w:rsidRPr="00D3396F">
        <w:rPr>
          <w:rFonts w:ascii="Westin Black" w:hAnsi="Westin Black"/>
          <w:color w:val="255A58"/>
          <w:sz w:val="48"/>
          <w:szCs w:val="48"/>
        </w:rPr>
        <w:t>Mermaids Youth Advisory Panel (YAP) Application Form</w:t>
      </w:r>
    </w:p>
    <w:p w14:paraId="0A0BF6AF" w14:textId="77777777" w:rsidR="005E3043" w:rsidRDefault="00D3396F">
      <w:r>
        <w:t>Application Dates: 22nd April – 19th May</w:t>
      </w:r>
    </w:p>
    <w:p w14:paraId="08034117" w14:textId="77777777" w:rsidR="005E3043" w:rsidRDefault="00D3396F">
      <w:r>
        <w:t>Interview Dates: 28th April – 30th May</w:t>
      </w:r>
    </w:p>
    <w:p w14:paraId="7FE4B497" w14:textId="77777777" w:rsidR="005E3043" w:rsidRDefault="00D3396F">
      <w:r>
        <w:t>Mermaids is a charity supporting trans, non-binary and gender-diverse young people and their families. Young people are central to our work. Our Youth Advisory Panel (YAP) helps ensure that their voices shape Mermaids' services.</w:t>
      </w:r>
    </w:p>
    <w:p w14:paraId="03F10FA0" w14:textId="77777777" w:rsidR="005E3043" w:rsidRPr="00D3396F" w:rsidRDefault="00D3396F">
      <w:pPr>
        <w:pStyle w:val="Heading1"/>
        <w:rPr>
          <w:rFonts w:ascii="Bree Serif" w:hAnsi="Bree Serif"/>
          <w:color w:val="3F8F99"/>
        </w:rPr>
      </w:pPr>
      <w:r w:rsidRPr="00D3396F">
        <w:rPr>
          <w:rFonts w:ascii="Bree Serif" w:hAnsi="Bree Serif"/>
          <w:color w:val="3F8F99"/>
        </w:rPr>
        <w:t>About the Youth Advisory Panel 2025–2027</w:t>
      </w:r>
    </w:p>
    <w:p w14:paraId="51F12FE3" w14:textId="77777777" w:rsidR="005E3043" w:rsidRDefault="00D3396F">
      <w:r>
        <w:t>We are recruiting 12 young people aged 16–19 for our Youth Advisory Panel.</w:t>
      </w:r>
      <w:r>
        <w:br/>
        <w:t>- Term: Two years</w:t>
      </w:r>
      <w:r>
        <w:br/>
        <w:t>- Honorarium: £200 per year</w:t>
      </w:r>
    </w:p>
    <w:p w14:paraId="2CC6EB3C" w14:textId="77777777" w:rsidR="005E3043" w:rsidRDefault="00D3396F">
      <w:r>
        <w:t>We’re looking for applicants who:</w:t>
      </w:r>
    </w:p>
    <w:p w14:paraId="663B397B" w14:textId="77777777" w:rsidR="005E3043" w:rsidRDefault="00D3396F">
      <w:pPr>
        <w:pStyle w:val="ListBullet"/>
      </w:pPr>
      <w:r>
        <w:t>- Are passionate about sharing their views</w:t>
      </w:r>
    </w:p>
    <w:p w14:paraId="091917FA" w14:textId="77777777" w:rsidR="005E3043" w:rsidRDefault="00D3396F">
      <w:pPr>
        <w:pStyle w:val="ListBullet"/>
      </w:pPr>
      <w:r>
        <w:t>- Can attend monthly evening online meetings (June 2025 – April 2027)</w:t>
      </w:r>
    </w:p>
    <w:p w14:paraId="22B981B4" w14:textId="77777777" w:rsidR="005E3043" w:rsidRDefault="00D3396F">
      <w:pPr>
        <w:pStyle w:val="ListBullet"/>
      </w:pPr>
      <w:r>
        <w:t>- Are open to co-planning and co-chairing meetings</w:t>
      </w:r>
    </w:p>
    <w:p w14:paraId="41B18C7D" w14:textId="77777777" w:rsidR="005E3043" w:rsidRDefault="00D3396F">
      <w:pPr>
        <w:pStyle w:val="ListBullet"/>
      </w:pPr>
      <w:r>
        <w:t>- Feel confident speaking with trustees and staff to suggest improvements</w:t>
      </w:r>
    </w:p>
    <w:p w14:paraId="536776CB" w14:textId="77777777" w:rsidR="005E3043" w:rsidRDefault="00D3396F">
      <w:r>
        <w:t>Benefits of being on the panel include:</w:t>
      </w:r>
    </w:p>
    <w:p w14:paraId="43452C5A" w14:textId="77777777" w:rsidR="005E3043" w:rsidRDefault="00D3396F">
      <w:pPr>
        <w:pStyle w:val="ListBullet"/>
      </w:pPr>
      <w:r>
        <w:t>- Developing skills (agenda planning, note-taking, chairing, report writing)</w:t>
      </w:r>
    </w:p>
    <w:p w14:paraId="4FC35408" w14:textId="77777777" w:rsidR="005E3043" w:rsidRDefault="00D3396F">
      <w:pPr>
        <w:pStyle w:val="ListBullet"/>
      </w:pPr>
      <w:r>
        <w:t>- Opportunities to shadow Mermaids staff</w:t>
      </w:r>
    </w:p>
    <w:p w14:paraId="137BA0DC" w14:textId="77777777" w:rsidR="005E3043" w:rsidRDefault="00D3396F">
      <w:pPr>
        <w:pStyle w:val="ListBullet"/>
      </w:pPr>
      <w:r>
        <w:t>- CV-building experience</w:t>
      </w:r>
    </w:p>
    <w:p w14:paraId="08D6C542" w14:textId="77777777" w:rsidR="005E3043" w:rsidRDefault="00D3396F">
      <w:pPr>
        <w:pStyle w:val="ListBullet"/>
      </w:pPr>
      <w:r>
        <w:t>- Connecting with other like-minded young people</w:t>
      </w:r>
    </w:p>
    <w:p w14:paraId="325A2455" w14:textId="77777777" w:rsidR="005E3043" w:rsidRDefault="00D3396F">
      <w:pPr>
        <w:pStyle w:val="ListBullet"/>
      </w:pPr>
      <w:r>
        <w:t>- Making a real impact on Mermaids' work</w:t>
      </w:r>
    </w:p>
    <w:p w14:paraId="4730A2ED" w14:textId="77777777" w:rsidR="005E3043" w:rsidRDefault="00D3396F">
      <w:r>
        <w:t>We aim for the panel to represent our full community and will prioritise trans people of colour, disabled youth, and applicants from Scotland, Wales, and Northern Ireland.</w:t>
      </w:r>
    </w:p>
    <w:p w14:paraId="2FE733F7" w14:textId="77777777" w:rsidR="005E3043" w:rsidRPr="00D3396F" w:rsidRDefault="00D3396F">
      <w:pPr>
        <w:pStyle w:val="Heading1"/>
        <w:rPr>
          <w:rFonts w:ascii="Bree Serif" w:hAnsi="Bree Serif"/>
          <w:color w:val="3F8F99"/>
        </w:rPr>
      </w:pPr>
      <w:r w:rsidRPr="00D3396F">
        <w:rPr>
          <w:rFonts w:ascii="Bree Serif" w:hAnsi="Bree Serif"/>
          <w:color w:val="3F8F99"/>
        </w:rPr>
        <w:t>Application Questions</w:t>
      </w:r>
    </w:p>
    <w:p w14:paraId="51E80269" w14:textId="73FD32AC" w:rsidR="00D3396F" w:rsidRPr="00D3396F" w:rsidRDefault="00D3396F" w:rsidP="00D3396F">
      <w:r w:rsidRPr="00D3396F">
        <w:rPr>
          <w:b/>
          <w:bCs/>
        </w:rPr>
        <w:t xml:space="preserve">Please answer </w:t>
      </w:r>
      <w:proofErr w:type="gramStart"/>
      <w:r w:rsidRPr="00D3396F">
        <w:rPr>
          <w:b/>
          <w:bCs/>
        </w:rPr>
        <w:t>all of</w:t>
      </w:r>
      <w:proofErr w:type="gramEnd"/>
      <w:r w:rsidRPr="00D3396F">
        <w:rPr>
          <w:b/>
          <w:bCs/>
        </w:rPr>
        <w:t xml:space="preserve"> the below questions and send this form to </w:t>
      </w:r>
      <w:hyperlink r:id="rId9" w:history="1">
        <w:r w:rsidRPr="00D3396F">
          <w:rPr>
            <w:rStyle w:val="Hyperlink"/>
            <w:b/>
            <w:bCs/>
          </w:rPr>
          <w:t>youth@mermaidsuk.org.uk</w:t>
        </w:r>
      </w:hyperlink>
      <w:r w:rsidRPr="00D3396F">
        <w:rPr>
          <w:b/>
          <w:bCs/>
        </w:rPr>
        <w:t xml:space="preserve"> with the subject line ‘YAP Application’</w:t>
      </w:r>
      <w:r>
        <w:t>.</w:t>
      </w:r>
    </w:p>
    <w:p w14:paraId="53C16AB6" w14:textId="0008380D" w:rsidR="005E3043" w:rsidRDefault="00D3396F">
      <w:pPr>
        <w:pStyle w:val="ListNumber"/>
      </w:pPr>
      <w:r>
        <w:t>What is your first name? (this does not need to be your legal name)</w:t>
      </w:r>
    </w:p>
    <w:p w14:paraId="1666D2F3" w14:textId="77777777" w:rsidR="00D3396F" w:rsidRDefault="00D3396F" w:rsidP="00D3396F">
      <w:pPr>
        <w:pStyle w:val="ListNumber"/>
        <w:numPr>
          <w:ilvl w:val="0"/>
          <w:numId w:val="0"/>
        </w:numPr>
        <w:ind w:left="360" w:hanging="360"/>
      </w:pPr>
    </w:p>
    <w:p w14:paraId="5F6B50A0" w14:textId="64DB09CA" w:rsidR="00D3396F" w:rsidRDefault="00D3396F" w:rsidP="00D3396F">
      <w:pPr>
        <w:pStyle w:val="ListNumber"/>
      </w:pPr>
      <w:r>
        <w:lastRenderedPageBreak/>
        <w:t>What is your surname?</w:t>
      </w:r>
    </w:p>
    <w:p w14:paraId="778C60D2" w14:textId="77777777" w:rsidR="00D3396F" w:rsidRDefault="00D3396F" w:rsidP="00D3396F">
      <w:pPr>
        <w:pStyle w:val="ListNumber"/>
        <w:numPr>
          <w:ilvl w:val="0"/>
          <w:numId w:val="0"/>
        </w:numPr>
        <w:ind w:left="360" w:hanging="360"/>
      </w:pPr>
    </w:p>
    <w:p w14:paraId="1568388B" w14:textId="7DC805D3" w:rsidR="005E3043" w:rsidRDefault="00D3396F">
      <w:pPr>
        <w:pStyle w:val="ListNumber"/>
      </w:pPr>
      <w:r>
        <w:t>What is your date of birth?</w:t>
      </w:r>
    </w:p>
    <w:p w14:paraId="4607F774" w14:textId="77777777" w:rsidR="00D3396F" w:rsidRDefault="00D3396F" w:rsidP="00D3396F">
      <w:pPr>
        <w:pStyle w:val="ListNumber"/>
        <w:numPr>
          <w:ilvl w:val="0"/>
          <w:numId w:val="0"/>
        </w:numPr>
        <w:ind w:left="360" w:hanging="360"/>
      </w:pPr>
    </w:p>
    <w:p w14:paraId="5A4DF314" w14:textId="7D9466A3" w:rsidR="005E3043" w:rsidRDefault="00D3396F">
      <w:pPr>
        <w:pStyle w:val="ListNumber"/>
      </w:pPr>
      <w:r>
        <w:t>What is your email address?</w:t>
      </w:r>
    </w:p>
    <w:p w14:paraId="162A6847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7B732426" w14:textId="41326623" w:rsidR="005E3043" w:rsidRDefault="00D3396F">
      <w:pPr>
        <w:pStyle w:val="ListNumber"/>
      </w:pPr>
      <w:r>
        <w:t>How would you describe your gender identity?</w:t>
      </w:r>
    </w:p>
    <w:p w14:paraId="06969464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0B3EB680" w14:textId="1175306A" w:rsidR="005E3043" w:rsidRDefault="00D3396F" w:rsidP="00D3396F">
      <w:pPr>
        <w:pStyle w:val="ListNumber"/>
      </w:pPr>
      <w:r>
        <w:t>Which country do you currently live in? Please indicate one:</w:t>
      </w:r>
      <w:r>
        <w:br/>
        <w:t>England</w:t>
      </w:r>
      <w:r>
        <w:br/>
        <w:t>Scotland</w:t>
      </w:r>
      <w:r>
        <w:br/>
        <w:t>Wales</w:t>
      </w:r>
      <w:r>
        <w:br/>
        <w:t>Northern Ireland</w:t>
      </w:r>
      <w:r>
        <w:br/>
        <w:t>Other</w:t>
      </w:r>
    </w:p>
    <w:p w14:paraId="3BBDEAE0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7FEC072A" w14:textId="214FD9CF" w:rsidR="005E3043" w:rsidRDefault="00D3396F">
      <w:pPr>
        <w:pStyle w:val="ListNumber"/>
      </w:pPr>
      <w:r>
        <w:t>Which city or town do you live in/</w:t>
      </w:r>
      <w:proofErr w:type="gramStart"/>
      <w:r>
        <w:t>near</w:t>
      </w:r>
      <w:proofErr w:type="gramEnd"/>
      <w:r>
        <w:t>?</w:t>
      </w:r>
    </w:p>
    <w:p w14:paraId="0AA24C27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1CDBDF14" w14:textId="46C81CC4" w:rsidR="005E3043" w:rsidRDefault="00D3396F">
      <w:pPr>
        <w:pStyle w:val="ListNumber"/>
      </w:pPr>
      <w:r>
        <w:t>Do you identify as Black or as a person of colour? Please choose one option below.</w:t>
      </w:r>
      <w:r>
        <w:br/>
        <w:t>Yes</w:t>
      </w:r>
      <w:r>
        <w:br/>
        <w:t>No</w:t>
      </w:r>
      <w:r>
        <w:br/>
        <w:t>Prefer not to say</w:t>
      </w:r>
    </w:p>
    <w:p w14:paraId="3A09CFD1" w14:textId="1943D2B3" w:rsidR="005E3043" w:rsidRDefault="00D3396F">
      <w:pPr>
        <w:pStyle w:val="ListNumber"/>
      </w:pPr>
      <w:r>
        <w:t>Are you already a member of the Mermaids forum? Please choose one option below.</w:t>
      </w:r>
      <w:r>
        <w:br/>
        <w:t>Yes</w:t>
      </w:r>
      <w:r>
        <w:br/>
        <w:t>No</w:t>
      </w:r>
      <w:r>
        <w:br/>
        <w:t>Unsure</w:t>
      </w:r>
    </w:p>
    <w:p w14:paraId="7083AA2C" w14:textId="77777777" w:rsidR="00D3396F" w:rsidRDefault="00D3396F" w:rsidP="00D3396F">
      <w:pPr>
        <w:pStyle w:val="ListNumber"/>
        <w:numPr>
          <w:ilvl w:val="0"/>
          <w:numId w:val="0"/>
        </w:numPr>
        <w:ind w:left="360"/>
      </w:pPr>
    </w:p>
    <w:p w14:paraId="25765EB1" w14:textId="3C768BAB" w:rsidR="005E3043" w:rsidRDefault="00D3396F">
      <w:pPr>
        <w:pStyle w:val="ListNumber"/>
      </w:pPr>
      <w:r>
        <w:t>Have you attended anything run by Mermaids before? Please choose one option below.</w:t>
      </w:r>
      <w:r>
        <w:br/>
        <w:t>Yes</w:t>
      </w:r>
      <w:r>
        <w:br/>
        <w:t>No</w:t>
      </w:r>
      <w:r>
        <w:br/>
        <w:t>Unsure</w:t>
      </w:r>
    </w:p>
    <w:p w14:paraId="0281A236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491B7701" w14:textId="0628A9D3" w:rsidR="005E3043" w:rsidRDefault="00D3396F">
      <w:pPr>
        <w:pStyle w:val="ListNumber"/>
      </w:pPr>
      <w:r>
        <w:t xml:space="preserve">If YES, how have you previously engaged with Mermaids? </w:t>
      </w:r>
    </w:p>
    <w:p w14:paraId="312843D3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3DB13EE0" w14:textId="3D48364F" w:rsidR="005E3043" w:rsidRDefault="00D3396F">
      <w:pPr>
        <w:pStyle w:val="ListNumber"/>
      </w:pPr>
      <w:r>
        <w:t>Do you have any accessibility accommodations we should know about?</w:t>
      </w:r>
    </w:p>
    <w:p w14:paraId="00922B73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53C5E53A" w14:textId="2E77148E" w:rsidR="005E3043" w:rsidRDefault="00D3396F">
      <w:pPr>
        <w:pStyle w:val="ListNumber"/>
      </w:pPr>
      <w:r>
        <w:t xml:space="preserve">Would you feel comfortable discussing your </w:t>
      </w:r>
      <w:proofErr w:type="gramStart"/>
      <w:r>
        <w:t>accessibility accommodations</w:t>
      </w:r>
      <w:proofErr w:type="gramEnd"/>
      <w:r>
        <w:t xml:space="preserve"> with us before the project starts? Please choose one option below.</w:t>
      </w:r>
      <w:r>
        <w:br/>
        <w:t>Yes</w:t>
      </w:r>
      <w:r>
        <w:br/>
        <w:t>No</w:t>
      </w:r>
      <w:r>
        <w:br/>
      </w:r>
    </w:p>
    <w:p w14:paraId="69F7B158" w14:textId="5E5A84C1" w:rsidR="005E3043" w:rsidRDefault="00D3396F">
      <w:pPr>
        <w:pStyle w:val="ListNumber"/>
      </w:pPr>
      <w:r>
        <w:t>Where did you hear about the Youth Advisory Panel? Please choose one option below.</w:t>
      </w:r>
      <w:r>
        <w:br/>
        <w:t>Email</w:t>
      </w:r>
      <w:r>
        <w:br/>
      </w:r>
      <w:proofErr w:type="gramStart"/>
      <w:r>
        <w:t>Social media</w:t>
      </w:r>
      <w:proofErr w:type="gramEnd"/>
      <w:r>
        <w:br/>
      </w:r>
      <w:r>
        <w:lastRenderedPageBreak/>
        <w:t>Mermaids’ website</w:t>
      </w:r>
      <w:r>
        <w:br/>
        <w:t xml:space="preserve">LGBT+ </w:t>
      </w:r>
      <w:proofErr w:type="spellStart"/>
      <w:r>
        <w:t>organisation</w:t>
      </w:r>
      <w:proofErr w:type="spellEnd"/>
      <w:r>
        <w:br/>
        <w:t>Friend or family</w:t>
      </w:r>
      <w:r>
        <w:br/>
        <w:t>Other:</w:t>
      </w:r>
    </w:p>
    <w:p w14:paraId="28A50917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5E5B5D8D" w14:textId="38B7E428" w:rsidR="005E3043" w:rsidRDefault="00D3396F">
      <w:pPr>
        <w:pStyle w:val="ListNumber"/>
      </w:pPr>
      <w:r>
        <w:t xml:space="preserve">What motivates </w:t>
      </w:r>
      <w:proofErr w:type="gramStart"/>
      <w:r>
        <w:t>you to want</w:t>
      </w:r>
      <w:proofErr w:type="gramEnd"/>
      <w:r>
        <w:t xml:space="preserve"> to be a part of the Mermaids Youth Advisory Panel? (Suggested word count: 50–250 words)</w:t>
      </w:r>
    </w:p>
    <w:p w14:paraId="14C7CD49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7220C93B" w14:textId="0BD72788" w:rsidR="005E3043" w:rsidRDefault="00D3396F">
      <w:pPr>
        <w:pStyle w:val="ListNumber"/>
      </w:pPr>
      <w:r>
        <w:t>What would you like to gain from being a part of the Youth Advisory Panel? (Suggested word count: 50–250 words)</w:t>
      </w:r>
    </w:p>
    <w:p w14:paraId="79026345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6ED4C28F" w14:textId="084238CC" w:rsidR="005E3043" w:rsidRDefault="00D3396F">
      <w:pPr>
        <w:pStyle w:val="ListNumber"/>
      </w:pPr>
      <w:r>
        <w:t>Do you agree to Mermaids using your information as per our Privacy Policy? Please choose one option below.</w:t>
      </w:r>
      <w:r>
        <w:br/>
        <w:t>Yes</w:t>
      </w:r>
      <w:r>
        <w:br/>
        <w:t>No</w:t>
      </w:r>
      <w:r>
        <w:br/>
        <w:t>I need to discuss this</w:t>
      </w:r>
    </w:p>
    <w:p w14:paraId="6C8F4B0D" w14:textId="77777777" w:rsidR="00D3396F" w:rsidRDefault="00D3396F" w:rsidP="00D3396F">
      <w:pPr>
        <w:pStyle w:val="ListNumber"/>
        <w:numPr>
          <w:ilvl w:val="0"/>
          <w:numId w:val="0"/>
        </w:numPr>
      </w:pPr>
    </w:p>
    <w:p w14:paraId="7338D7F7" w14:textId="262979A2" w:rsidR="005E3043" w:rsidRDefault="00D3396F">
      <w:pPr>
        <w:pStyle w:val="ListNumber"/>
      </w:pPr>
      <w:r>
        <w:t>Final Consent: Please choose one option below.</w:t>
      </w:r>
      <w:r>
        <w:br/>
        <w:t>Agree, please submit my application</w:t>
      </w:r>
      <w:r>
        <w:br/>
        <w:t>Disagree, please dismiss my application</w:t>
      </w:r>
    </w:p>
    <w:sectPr w:rsidR="005E304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Westin Black">
    <w:panose1 w:val="02000000000000000000"/>
    <w:charset w:val="00"/>
    <w:family w:val="modern"/>
    <w:notTrueType/>
    <w:pitch w:val="variable"/>
    <w:sig w:usb0="A00000AF" w:usb1="5000004A" w:usb2="00000000" w:usb3="00000000" w:csb0="00000193" w:csb1="00000000"/>
  </w:font>
  <w:font w:name="Bree Serif">
    <w:panose1 w:val="020005030400000200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6484813">
    <w:abstractNumId w:val="8"/>
  </w:num>
  <w:num w:numId="2" w16cid:durableId="684751726">
    <w:abstractNumId w:val="6"/>
  </w:num>
  <w:num w:numId="3" w16cid:durableId="1186478787">
    <w:abstractNumId w:val="5"/>
  </w:num>
  <w:num w:numId="4" w16cid:durableId="1889025014">
    <w:abstractNumId w:val="4"/>
  </w:num>
  <w:num w:numId="5" w16cid:durableId="857737789">
    <w:abstractNumId w:val="7"/>
  </w:num>
  <w:num w:numId="6" w16cid:durableId="16346316">
    <w:abstractNumId w:val="3"/>
  </w:num>
  <w:num w:numId="7" w16cid:durableId="250747538">
    <w:abstractNumId w:val="2"/>
  </w:num>
  <w:num w:numId="8" w16cid:durableId="485512111">
    <w:abstractNumId w:val="1"/>
  </w:num>
  <w:num w:numId="9" w16cid:durableId="18444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63D6C"/>
    <w:rsid w:val="005E3043"/>
    <w:rsid w:val="00AA1D8D"/>
    <w:rsid w:val="00AB32E1"/>
    <w:rsid w:val="00B4165F"/>
    <w:rsid w:val="00B47730"/>
    <w:rsid w:val="00CB0664"/>
    <w:rsid w:val="00D339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6E89EE"/>
  <w14:defaultImageDpi w14:val="300"/>
  <w15:docId w15:val="{B04989D8-7246-4959-9E40-486A8528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33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youth@mermaids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75CD9FDD784AB609D850531C42EA" ma:contentTypeVersion="13" ma:contentTypeDescription="Create a new document." ma:contentTypeScope="" ma:versionID="ae66d00d89819ba5cde50eee4b72ba1f">
  <xsd:schema xmlns:xsd="http://www.w3.org/2001/XMLSchema" xmlns:xs="http://www.w3.org/2001/XMLSchema" xmlns:p="http://schemas.microsoft.com/office/2006/metadata/properties" xmlns:ns2="bff5b865-a957-45bf-9c53-b463603bd421" xmlns:ns3="b485e307-02b3-499a-b64a-4a2c3b2ec5f9" targetNamespace="http://schemas.microsoft.com/office/2006/metadata/properties" ma:root="true" ma:fieldsID="a9964bb8d9fc93b053fd835c116c5a9d" ns2:_="" ns3:_="">
    <xsd:import namespace="bff5b865-a957-45bf-9c53-b463603bd421"/>
    <xsd:import namespace="b485e307-02b3-499a-b64a-4a2c3b2ec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5b865-a957-45bf-9c53-b463603b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950e46e-039b-4076-8dd6-4a169f143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5e307-02b3-499a-b64a-4a2c3b2ec5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9aae47-a946-41a8-905a-b8a572b0a128}" ma:internalName="TaxCatchAll" ma:showField="CatchAllData" ma:web="b485e307-02b3-499a-b64a-4a2c3b2ec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85e307-02b3-499a-b64a-4a2c3b2ec5f9"/>
    <lcf76f155ced4ddcb4097134ff3c332f xmlns="bff5b865-a957-45bf-9c53-b463603bd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42D7C1-3C6A-4500-BFE2-6186CBFA5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0AB8E-09D5-4194-8E8B-B114944FF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5b865-a957-45bf-9c53-b463603bd421"/>
    <ds:schemaRef ds:uri="b485e307-02b3-499a-b64a-4a2c3b2ec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97F4F6-440E-4789-AD4D-A195C13F1711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b485e307-02b3-499a-b64a-4a2c3b2ec5f9"/>
    <ds:schemaRef ds:uri="bff5b865-a957-45bf-9c53-b463603bd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Annabel Mulliner</cp:lastModifiedBy>
  <cp:revision>2</cp:revision>
  <dcterms:created xsi:type="dcterms:W3CDTF">2025-04-24T11:58:00Z</dcterms:created>
  <dcterms:modified xsi:type="dcterms:W3CDTF">2025-04-24T11:58:00Z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0x01010061BF75CD9FDD784AB609D850531C42EA</vt:lpwstr>
  </property>
</Properties>
</file>